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苏联的宪法  根本法</w:t>
      </w:r>
    </w:p>
    <w:p>
      <w:r>
        <w:rPr>
          <w:rFonts w:ascii="宋体" w:hAnsi="宋体" w:eastAsia="宋体"/>
          <w:sz w:val="24"/>
        </w:rPr>
        <w:t>辽宁中苏友好协会编译部编辑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苏联的宪法  根本法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辽宁中苏友好协会编译部编辑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本书出售、求购地址：https://www.jiaokey.com/book/detail/13166221.html</w:t>
      </w:r>
    </w:p>
    <w:p>
      <w:r>
        <w:t>更多相关图书推荐：https://www.jiaokey.com</w:t>
      </w:r>
    </w:p>
    <w:p>
      <w:r>
        <w:t>辽宁中苏友好协会编译部编辑 其他作品：https://www.jiaokey.com/tag/辽宁中苏友好协会编译部编辑.html</w:t>
      </w:r>
    </w:p>
    <w:p>
      <w:r>
        <w:t>辽宁中苏友好协会 出版图书：https://www.jiaokey.com/tag/辽宁中苏友好协会.html</w:t>
      </w:r>
    </w:p>
    <w:p>
      <w:r>
        <w:t>关键词搜索：https://www.jiaokey.com/tag/苏联的宪法  根本法.html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