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书名：鳌江潮  一个老新四军的回忆</w:t>
      </w:r>
    </w:p>
    <w:p>
      <w:r>
        <w:t>作者：宋廷铭著</w:t>
      </w:r>
    </w:p>
    <w:p>
      <w:r>
        <w:t>出版社：北京:光明日报出版社,2012.10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鳌江潮  一个老新四军的回忆 评论地址：https://www.jiaokey.com/book/detail/13166781.html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