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书名：中华人物诗鉴</w:t>
      </w:r>
    </w:p>
    <w:p>
      <w:r>
        <w:t>作者：郭志理著</w:t>
      </w:r>
    </w:p>
    <w:p>
      <w:r>
        <w:t>出版社：北京:知识产权出版社,2013.02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中华人物诗鉴 评论地址：https://www.jiaokey.com/book/detail/13166883.html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