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书名：走在地球那一边  德国行脚</w:t>
      </w:r>
    </w:p>
    <w:p>
      <w:r>
        <w:t>作者：魏国良，谭燕华著</w:t>
      </w:r>
    </w:p>
    <w:p>
      <w:r>
        <w:t>出版社：北京:中国铁道出版社,2013.02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走在地球那一边  德国行脚 评论地址：https://www.jiaokey.com/book/detail/13167230.html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