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甲骨文合集释文  第2册  09615-20909</w:t>
      </w:r>
    </w:p>
    <w:p>
      <w:r>
        <w:rPr>
          <w:rFonts w:ascii="宋体" w:hAnsi="宋体" w:eastAsia="宋体"/>
          <w:sz w:val="24"/>
        </w:rPr>
        <w:t>胡厚宣主编；王宇信，杨升南总审校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甲骨文合集释文  第2册  09615-20909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胡厚宣主编；王宇信，杨升南总审校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本书出售、求购地址：https://www.jiaokey.com/book/detail/13167663.html</w:t>
      </w:r>
    </w:p>
    <w:p>
      <w:r>
        <w:t>更多相关图书推荐：https://www.jiaokey.com</w:t>
      </w:r>
    </w:p>
    <w:p>
      <w:r>
        <w:t>胡厚宣主编；王宇信，杨升南总审校 其他作品：https://www.jiaokey.com/tag/胡厚宣主编；王宇信，杨升南总审校.html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关键词搜索：https://www.jiaokey.com/tag/甲骨文合集释文  第2册  09615-20909.html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