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瑶琨美玉  良渚博物院藏良渚文化玉器精粹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瑶琨美玉  良渚博物院藏良渚文化玉器精粹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文物出版社；众志美术出版社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本书出售、求购地址：https://www.jiaokey.com/book/detail/13167683.html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文物出版社；众志美术出版社 出版图书：https://www.jiaokey.com/tag/文物出版社；众志美术出版社.html</w:t>
      </w:r>
    </w:p>
    <w:p>
      <w:r>
        <w:t>关键词搜索：https://www.jiaokey.com/tag/瑶琨美玉  良渚博物院藏良渚文化玉器精粹.html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