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书名：废旧塑料资源回收利用技术</w:t>
      </w:r>
    </w:p>
    <w:p>
      <w:r>
        <w:t>作者：刘明华，李小娟主编</w:t>
      </w:r>
    </w:p>
    <w:p>
      <w:r>
        <w:t>出版社：北京：化学工业出版社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废旧塑料资源回收利用技术 评论地址：https://www.jiaokey.com/book/detail/13168237.html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