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陕北能源开发与环境保护研究</w:t>
      </w:r>
    </w:p>
    <w:p>
      <w:r>
        <w:rPr>
          <w:rFonts w:ascii="宋体" w:hAnsi="宋体" w:eastAsia="宋体"/>
          <w:sz w:val="24"/>
        </w:rPr>
        <w:t>张晓，王文军编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陕北能源开发与环境保护研究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张晓，王文军编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杨凌：西北农林科技大学出版社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本书出售、求购地址：https://www.jiaokey.com/book/detail/13168564.html</w:t>
      </w:r>
    </w:p>
    <w:p>
      <w:r>
        <w:t>更多相关图书推荐：https://www.jiaokey.com</w:t>
      </w:r>
    </w:p>
    <w:p>
      <w:r>
        <w:t>张晓，王文军编 其他作品：https://www.jiaokey.com/tag/张晓，王文军编.html</w:t>
      </w:r>
    </w:p>
    <w:p>
      <w:r>
        <w:t>杨凌：西北农林科技大学出版社 出版图书：https://www.jiaokey.com/tag/杨凌：西北农林科技大学出版社.html</w:t>
      </w:r>
    </w:p>
    <w:p>
      <w:r>
        <w:t>关键词搜索：https://www.jiaokey.com/tag/陕北能源开发与环境保护研究.html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