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第二届“走非洲，求发展”论坛论文集</w:t>
      </w:r>
    </w:p>
    <w:p>
      <w:r>
        <w:rPr>
          <w:rFonts w:ascii="宋体" w:hAnsi="宋体" w:eastAsia="宋体"/>
          <w:sz w:val="24"/>
        </w:rPr>
        <w:t>姜忠尽主编；黄贤金，李远副主编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第二届“走非洲，求发展”论坛论文集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姜忠尽主编；黄贤金，李远副主编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本书出售、求购地址：https://www.jiaokey.com/book/detail/13168643.html</w:t>
      </w:r>
    </w:p>
    <w:p>
      <w:r>
        <w:t>更多相关图书推荐：https://www.jiaokey.com</w:t>
      </w:r>
    </w:p>
    <w:p>
      <w:r>
        <w:t>姜忠尽主编；黄贤金，李远副主编 其他作品：https://www.jiaokey.com/tag/姜忠尽主编；黄贤金，李远副主编.html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关键词搜索：https://www.jiaokey.com/tag/第二届“走非洲，求发展”论坛论文集.html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