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书名：职场心理类型  MBTI视角</w:t>
      </w:r>
    </w:p>
    <w:p>
      <w:r>
        <w:t>作者：（美）贝恩著；孙益武译</w:t>
      </w:r>
    </w:p>
    <w:p>
      <w:r>
        <w:t>出版社：上海：上海财经大学出版社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职场心理类型  MBTI视角 评论地址：https://www.jiaokey.com/book/detail/13168762.html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