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书名：文化消费主义背景下当代作家研究  以河南作家为例</w:t>
      </w:r>
    </w:p>
    <w:p>
      <w:r>
        <w:t>作者：王文霞著</w:t>
      </w:r>
    </w:p>
    <w:p>
      <w:r>
        <w:t>出版社：北京：中央编译出版社</w:t>
      </w:r>
    </w:p>
    <w:p>
      <w:r>
        <w:t>出版日期：2013.01</w:t>
      </w:r>
    </w:p>
    <w:p>
      <w:r>
        <w:t>总页数：225</w:t>
      </w:r>
    </w:p>
    <w:p>
      <w:r>
        <w:t>更多请访问教客网: www.jiaokey.com</w:t>
      </w:r>
    </w:p>
    <w:p>
      <w:r>
        <w:t>文化消费主义背景下当代作家研究  以河南作家为例 评论地址：https://www.jiaokey.com/book/detail/13168896.html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