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尚漫精品漫画  鬼王  6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尚漫精品漫画  鬼王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本书出售、求购地址：https://www.jiaokey.com/book/detail/13168985.html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关键词搜索：https://www.jiaokey.com/tag/尚漫精品漫画  鬼王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