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书名：最后的水师提督</w:t>
      </w:r>
    </w:p>
    <w:p>
      <w:r>
        <w:t>作者：杨肇林著</w:t>
      </w:r>
    </w:p>
    <w:p>
      <w:r>
        <w:t>出版社：北京:海潮出版社,2012.12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最后的水师提督 评论地址：https://www.jiaokey.com/book/detail/13169036.html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