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书名：主动失误  为什么有的人步步高升，有的人却被炒鱿鱼</w:t>
      </w:r>
    </w:p>
    <w:p>
      <w:r>
        <w:t>作者：（美）克拉姆斯著；宋强译</w:t>
      </w:r>
    </w:p>
    <w:p>
      <w:r>
        <w:t>出版社：北京:商务印书馆,2013.01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主动失误  为什么有的人步步高升，有的人却被炒鱿鱼 评论地址：https://www.jiaokey.com/book/detail/13169044.html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