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书名：工资差异理论  为什么相似的工人薪酬却不同</w:t>
      </w:r>
    </w:p>
    <w:p>
      <w:r>
        <w:t>作者：（美）莫滕森著；王远林译</w:t>
      </w:r>
    </w:p>
    <w:p>
      <w:r>
        <w:t>出版社：北京:商务印书馆,2013.01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工资差异理论  为什么相似的工人薪酬却不同 评论地址：https://www.jiaokey.com/book/detail/13169051.html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