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书名：前厅服务与管理实务  第2版</w:t>
      </w:r>
    </w:p>
    <w:p>
      <w:r>
        <w:t>作者：毛江海主编；林煌，孟庆光，赵瑾副主编</w:t>
      </w:r>
    </w:p>
    <w:p>
      <w:r>
        <w:t>出版社：南京：东南大学出版社</w:t>
      </w:r>
    </w:p>
    <w:p>
      <w:r>
        <w:t>出版日期：2013.02</w:t>
      </w:r>
    </w:p>
    <w:p>
      <w:r>
        <w:t>总页数：308</w:t>
      </w:r>
    </w:p>
    <w:p>
      <w:r>
        <w:t>更多请访问教客网: www.jiaokey.com</w:t>
      </w:r>
    </w:p>
    <w:p>
      <w:r>
        <w:t>前厅服务与管理实务  第2版 评论地址：https://www.jiaokey.com/book/detail/13169118.html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