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企业核心能力刚性理论与实证研究  基于复杂性理论视角</w:t>
      </w:r>
    </w:p>
    <w:p>
      <w:r>
        <w:rPr>
          <w:rFonts w:ascii="宋体" w:hAnsi="宋体" w:eastAsia="宋体"/>
          <w:sz w:val="24"/>
        </w:rPr>
        <w:t>张利斌著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企业核心能力刚性理论与实证研究  基于复杂性理论视角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本书出售、求购地址：https://www.jiaokey.com/book/detail/13169138.html</w:t>
      </w:r>
    </w:p>
    <w:p>
      <w:r>
        <w:t>更多相关图书推荐：https://www.jiaokey.com</w:t>
      </w:r>
    </w:p>
    <w:p>
      <w:r>
        <w:t>张利斌著 其他作品：https://www.jiaokey.com/tag/张利斌著.html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关键词搜索：https://www.jiaokey.com/tag/企业核心能力刚性理论与实证研究  基于复杂性理论视角.html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