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雷锋精神学习读本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本书出售、求购地址：https://www.jiaokey.com/book/detail/13169167.html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关键词搜索：https://www.jiaokey.com/tag/雷锋精神学习读本.html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