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书名：瞬间改变自己  一分钟整理术</w:t>
      </w:r>
    </w:p>
    <w:p>
      <w:r>
        <w:t>作者：（日）小松易著；蒋建伟译</w:t>
      </w:r>
    </w:p>
    <w:p>
      <w:r>
        <w:t>出版社：北京：龙门书局</w:t>
      </w:r>
    </w:p>
    <w:p>
      <w:r>
        <w:t>出版日期：2012</w:t>
      </w:r>
    </w:p>
    <w:p>
      <w:r>
        <w:t>总页数：185</w:t>
      </w:r>
    </w:p>
    <w:p>
      <w:r>
        <w:t>更多请访问教客网: www.jiaokey.com</w:t>
      </w:r>
    </w:p>
    <w:p>
      <w:r>
        <w:t>瞬间改变自己  一分钟整理术 评论地址：https://www.jiaokey.com/book/detail/13169261.html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