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书名：先左脚，再右脚</w:t>
      </w:r>
    </w:p>
    <w:p>
      <w:r>
        <w:t>作者：（美）狄波拉著；柯倩华译</w:t>
      </w:r>
    </w:p>
    <w:p>
      <w:r>
        <w:t>出版社：石家庄:河北教育出版社,2011.05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先左脚，再右脚 评论地址：https://www.jiaokey.com/book/detail/13169322.html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