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玩转生活、职场、考试、出国1000流行口语</w:t>
      </w:r>
    </w:p>
    <w:p>
      <w:r>
        <w:rPr>
          <w:rFonts w:ascii="宋体" w:hAnsi="宋体" w:eastAsia="宋体"/>
          <w:sz w:val="24"/>
        </w:rPr>
        <w:t>MichaelXiao，Annie，金智骏编著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玩转生活、职场、考试、出国1000流行口语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本书出售、求购地址：https://www.jiaokey.com/book/detail/13169348.html</w:t>
      </w:r>
    </w:p>
    <w:p>
      <w:r>
        <w:t>更多相关图书推荐：https://www.jiaokey.com</w:t>
      </w:r>
    </w:p>
    <w:p>
      <w:r>
        <w:t>MichaelXiao，Annie，金智骏编著 其他作品：https://www.jiaokey.com/tag/MichaelXiao，Annie，金智骏编著.html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关键词搜索：https://www.jiaokey.com/tag/玩转生活、职场、考试、出国1000流行口语.html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