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国际外包与生产率  基于中国工业行业的实证分析</w:t>
      </w:r>
    </w:p>
    <w:p>
      <w:r>
        <w:rPr>
          <w:rFonts w:ascii="宋体" w:hAnsi="宋体" w:eastAsia="宋体"/>
          <w:sz w:val="24"/>
        </w:rPr>
        <w:t>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国际外包与生产率  基于中国工业行业的实证分析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本书出售、求购地址：https://www.jiaokey.com/book/detail/13169377.html</w:t>
      </w:r>
    </w:p>
    <w:p>
      <w:r>
        <w:t>更多相关图书推荐：https://www.jiaokey.com</w:t>
      </w:r>
    </w:p>
    <w:p>
      <w:r>
        <w:t>唐玲著 其他作品：https://www.jiaokey.com/tag/唐玲著.html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关键词搜索：https://www.jiaokey.com/tag/国际外包与生产率  基于中国工业行业的实证分析.html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