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书名：利益集团博弈与金融制度壁垒研究  基于中国银行业开放的考察</w:t>
      </w:r>
    </w:p>
    <w:p>
      <w:r>
        <w:t>作者：张萍著</w:t>
      </w:r>
    </w:p>
    <w:p>
      <w:r>
        <w:t>出版社：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利益集团博弈与金融制度壁垒研究  基于中国银行业开放的考察 评论地址：https://www.jiaokey.com/book/detail/13169423.html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