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彩绘版  名师权威导读评析</w:t>
      </w:r>
    </w:p>
    <w:p>
      <w:r>
        <w:t>作者：（法）凡尔纳著；张炜杰主编；胡茜译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海底两万里  彩绘版  名师权威导读评析 评论地址：https://www.jiaokey.com/book/detail/13169429.html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