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启发精选世界优秀畅销绘本系列  变焦</w:t>
      </w:r>
    </w:p>
    <w:p>
      <w:r>
        <w:rPr>
          <w:rFonts w:ascii="宋体" w:hAnsi="宋体" w:eastAsia="宋体"/>
          <w:sz w:val="24"/>
        </w:rPr>
        <w:t>（匈）巴尼亚伊文/图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启发精选世界优秀畅销绘本系列  变焦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（匈）巴尼亚伊文/图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本书出售、求购地址：https://www.jiaokey.com/book/detail/13169455.html</w:t>
      </w:r>
    </w:p>
    <w:p>
      <w:r>
        <w:t>更多相关图书推荐：https://www.jiaokey.com</w:t>
      </w:r>
    </w:p>
    <w:p>
      <w:r>
        <w:t>（匈）巴尼亚伊文/图 其他作品：https://www.jiaokey.com/tag/（匈）巴尼亚伊文/图.html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关键词搜索：https://www.jiaokey.com/tag/启发精选世界优秀畅销绘本系列  变焦.html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