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作者：菊开那夜著</w:t>
      </w:r>
    </w:p>
    <w:p>
      <w:r>
        <w:t>出版社：杭州：浙江文艺出版社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一花一世界 评论地址：https://www.jiaokey.com/book/detail/13169515.html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