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周宪，程爱民主编；莫砺锋，武国权著；村田和弘译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周宪，程爱民主编；莫砺锋，武国权著；村田和弘译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本书出售、求购地址：https://www.jiaokey.com/book/detail/13169539.html</w:t>
      </w:r>
    </w:p>
    <w:p>
      <w:r>
        <w:t>更多相关图书推荐：https://www.jiaokey.com</w:t>
      </w:r>
    </w:p>
    <w:p>
      <w:r>
        <w:t>周宪，程爱民主编；莫砺锋，武国权著；村田和弘译 其他作品：https://www.jiaokey.com/tag/周宪，程爱民主编；莫砺锋，武国权著；村田和弘译.html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