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人品也是正能量  别让这些事毁了你一生的机遇</w:t>
      </w:r>
    </w:p>
    <w:p>
      <w:r>
        <w:rPr>
          <w:rFonts w:ascii="宋体" w:hAnsi="宋体" w:eastAsia="宋体"/>
          <w:sz w:val="24"/>
        </w:rPr>
        <w:t>邱光洪编著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人品也是正能量  别让这些事毁了你一生的机遇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邱光洪编著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本书出售、求购地址：https://www.jiaokey.com/book/detail/13169693.html</w:t>
      </w:r>
    </w:p>
    <w:p>
      <w:r>
        <w:t>更多相关图书推荐：https://www.jiaokey.com</w:t>
      </w:r>
    </w:p>
    <w:p>
      <w:r>
        <w:t>邱光洪编著 其他作品：https://www.jiaokey.com/tag/邱光洪编著.html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关键词搜索：https://www.jiaokey.com/tag/人品也是正能量  别让这些事毁了你一生的机遇.html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