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医疗法律风险预防与处理</w:t>
      </w:r>
    </w:p>
    <w:p>
      <w:r>
        <w:rPr>
          <w:rFonts w:ascii="宋体" w:hAnsi="宋体" w:eastAsia="宋体"/>
          <w:sz w:val="24"/>
        </w:rPr>
        <w:t>赵敏主编；邓虹，乐虹副主编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医疗法律风险预防与处理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赵敏主编；邓虹，乐虹副主编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本书出售、求购地址：https://www.jiaokey.com/book/detail/13169697.html</w:t>
      </w:r>
    </w:p>
    <w:p>
      <w:r>
        <w:t>更多相关图书推荐：https://www.jiaokey.com</w:t>
      </w:r>
    </w:p>
    <w:p>
      <w:r>
        <w:t>赵敏主编；邓虹，乐虹副主编 其他作品：https://www.jiaokey.com/tag/赵敏主编；邓虹，乐虹副主编.html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关键词搜索：https://www.jiaokey.com/tag/医疗法律风险预防与处理.html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