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手绘图说电子电路图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手绘图说电子电路图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本书出售、求购地址：https://www.jiaokey.com/book/detail/13169771.html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关键词搜索：https://www.jiaokey.com/tag/手绘图说电子电路图.html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