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书名：慢性心动功能不全  中医防护与调理</w:t>
      </w:r>
    </w:p>
    <w:p>
      <w:r>
        <w:t>作者：张艳，朱爱松主编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慢性心动功能不全  中医防护与调理 评论地址：https://www.jiaokey.com/book/detail/13169823.html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