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书名：师范生必读</w:t>
      </w:r>
    </w:p>
    <w:p>
      <w:r>
        <w:t>作者：冯明义主编；赵炳美，廖运文，杨红旗副主编</w:t>
      </w:r>
    </w:p>
    <w:p>
      <w:r>
        <w:t>出版社：北京：科学出版社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师范生必读 评论地址：https://www.jiaokey.com/book/detail/13169879.html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