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书名：天然气净化工艺技术手册</w:t>
      </w:r>
    </w:p>
    <w:p>
      <w:r>
        <w:t>作者：傅敬强主编</w:t>
      </w:r>
    </w:p>
    <w:p>
      <w:r>
        <w:t>出版社：北京：石油工业出版社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天然气净化工艺技术手册 评论地址：https://www.jiaokey.com/book/detail/13169952.html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