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书名：王希萍与三结合教育  一切为了未成年人的健康成长</w:t>
      </w:r>
    </w:p>
    <w:p>
      <w:r>
        <w:t>作者：张武升，庞学光，刘天锁主编</w:t>
      </w:r>
    </w:p>
    <w:p>
      <w:r>
        <w:t>出版社：天津：天津人民出版社</w:t>
      </w:r>
    </w:p>
    <w:p>
      <w:r>
        <w:t>出版日期：2005.06</w:t>
      </w:r>
    </w:p>
    <w:p>
      <w:r>
        <w:t>总页数：387</w:t>
      </w:r>
    </w:p>
    <w:p>
      <w:r>
        <w:t>更多请访问教客网: www.jiaokey.com</w:t>
      </w:r>
    </w:p>
    <w:p>
      <w:r>
        <w:t>王希萍与三结合教育  一切为了未成年人的健康成长 评论地址：https://www.jiaokey.com/book/detail/13170113.html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