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书名：家装廊  01  大师不传的家装创意  天花&amp;amp;地面设计518例</w:t>
      </w:r>
    </w:p>
    <w:p>
      <w:r>
        <w:t>作者：金版文化主编</w:t>
      </w:r>
    </w:p>
    <w:p>
      <w:r>
        <w:t>出版社：海口：南海出版公司</w:t>
      </w:r>
    </w:p>
    <w:p>
      <w:r>
        <w:t>出版日期：2010.01</w:t>
      </w:r>
    </w:p>
    <w:p>
      <w:r>
        <w:t>总页数：287</w:t>
      </w:r>
    </w:p>
    <w:p>
      <w:r>
        <w:t>更多请访问教客网: www.jiaokey.com</w:t>
      </w:r>
    </w:p>
    <w:p>
      <w:r>
        <w:t>家装廊  01  大师不传的家装创意  天花&amp;amp;地面设计518例 评论地址：https://www.jiaokey.com/book/detail/13170332.html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