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书名：光盘里的世界  莫必斯国际多媒体光盘大奖赛作品集萃</w:t>
      </w:r>
    </w:p>
    <w:p>
      <w:r>
        <w:t>作者：杨金平，王岳文字编译</w:t>
      </w:r>
    </w:p>
    <w:p>
      <w:r>
        <w:t>出版社：北京：人民教育出版社</w:t>
      </w:r>
    </w:p>
    <w:p>
      <w:r>
        <w:t>出版日期：2005.03</w:t>
      </w:r>
    </w:p>
    <w:p>
      <w:r>
        <w:t>总页数：314</w:t>
      </w:r>
    </w:p>
    <w:p>
      <w:r>
        <w:t>更多请访问教客网: www.jiaokey.com</w:t>
      </w:r>
    </w:p>
    <w:p>
      <w:r>
        <w:t>光盘里的世界  莫必斯国际多媒体光盘大奖赛作品集萃 评论地址：https://www.jiaokey.com/book/detail/13170381.html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