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书名：邵逸夫先生赠款项目专刊  2  1987</w:t>
      </w:r>
    </w:p>
    <w:p>
      <w:r>
        <w:t>作者：（中华人民共和国国家教育委员会编）摄影者（lu）琰源，高志强等</w:t>
      </w:r>
    </w:p>
    <w:p>
      <w:r>
        <w:t>出版社：中华人民共和国国家教育委员会</w:t>
      </w:r>
    </w:p>
    <w:p>
      <w:r>
        <w:t>出版日期：1995.01</w:t>
      </w:r>
    </w:p>
    <w:p>
      <w:r>
        <w:t>总页数：209</w:t>
      </w:r>
    </w:p>
    <w:p>
      <w:r>
        <w:t>更多请访问教客网: www.jiaokey.com</w:t>
      </w:r>
    </w:p>
    <w:p>
      <w:r>
        <w:t>邵逸夫先生赠款项目专刊  2  1987 评论地址：https://www.jiaokey.com/book/detail/13170418.html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