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近出殷周金文集录二编  第4册</w:t>
      </w:r>
    </w:p>
    <w:p>
      <w:r>
        <w:rPr>
          <w:rFonts w:ascii="宋体" w:hAnsi="宋体" w:eastAsia="宋体"/>
          <w:sz w:val="24"/>
        </w:rPr>
        <w:t>刘雨，严志斌编著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近出殷周金文集录二编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刘雨，严志斌编著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本书出售、求购地址：https://www.jiaokey.com/book/detail/13170441.html</w:t>
      </w:r>
    </w:p>
    <w:p>
      <w:r>
        <w:t>更多相关图书推荐：https://www.jiaokey.com</w:t>
      </w:r>
    </w:p>
    <w:p>
      <w:r>
        <w:t>刘雨，严志斌编著 其他作品：https://www.jiaokey.com/tag/刘雨，严志斌编著.html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关键词搜索：https://www.jiaokey.com/tag/近出殷周金文集录二编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