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修已以安人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总页数：136</w:t>
      </w:r>
    </w:p>
    <w:p>
      <w:r>
        <w:t>更多请访问教客网: www.jiaokey.com</w:t>
      </w:r>
    </w:p>
    <w:p>
      <w:r>
        <w:t>给学生的100条建议  修已以安人 评论地址：https://www.jiaokey.com/book/detail/13170703.html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