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书名：让上帝笑去吧</w:t>
      </w:r>
    </w:p>
    <w:p>
      <w:r>
        <w:t>作者：张建术著</w:t>
      </w:r>
    </w:p>
    <w:p>
      <w:r>
        <w:t>出版社：北京:群言出版社,2011.12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让上帝笑去吧 评论地址：https://www.jiaokey.com/book/detail/13170839.html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