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高德星写意花鸟</w:t>
      </w:r>
    </w:p>
    <w:p>
      <w:r>
        <w:rPr>
          <w:rFonts w:ascii="宋体" w:hAnsi="宋体" w:eastAsia="宋体"/>
          <w:sz w:val="24"/>
        </w:rPr>
        <w:t>高德星绘；贾德江，段传峰主编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6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6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高德星写意花鸟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高德星绘；贾德江，段传峰主编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写意画(学科: 花鸟画 学科: 技法(美术)) 写意画 花鸟画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本书出售、求购地址：https://www.jiaokey.com/book/detail/13170992.html</w:t>
      </w:r>
    </w:p>
    <w:p>
      <w:r>
        <w:t>更多相关图书推荐：https://www.jiaokey.com</w:t>
      </w:r>
    </w:p>
    <w:p>
      <w:r>
        <w:t>高德星绘；贾德江，段传峰主编 其他作品：https://www.jiaokey.com/tag/高德星绘；贾德江，段传峰主编.html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关键词搜索：https://www.jiaokey.com/tag/写意画(学科: 花鸟画 学科: 技法(美术)) 写意画 花鸟画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