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  架构、战略、标准与运营</w:t>
      </w:r>
    </w:p>
    <w:p>
      <w:r>
        <w:t>作者：（美）温克勒著</w:t>
      </w:r>
    </w:p>
    <w:p>
      <w:r>
        <w:t>出版社：北京：机械工业出版社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云计算安全  架构、战略、标准与运营 评论地址：https://www.jiaokey.com/book/detail/13171144.html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