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书名：油气储运安全管理概论</w:t>
      </w:r>
    </w:p>
    <w:p>
      <w:r>
        <w:t>作者：周宁，刘晅亚编著</w:t>
      </w:r>
    </w:p>
    <w:p>
      <w:r>
        <w:t>出版社：北京：中国石化出版社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油气储运安全管理概论 评论地址：https://www.jiaokey.com/book/detail/13171151.html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