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书名：国技概论  国术理论概要</w:t>
      </w:r>
    </w:p>
    <w:p>
      <w:r>
        <w:t>作者：卞人杰，侯敬舆等著</w:t>
      </w:r>
    </w:p>
    <w:p>
      <w:r>
        <w:t>出版社：太原:山西科学技术出版社,2011.10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国技概论  国术理论概要 评论地址：https://www.jiaokey.com/book/detail/13171352.html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