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书名：好课是这样磨成的  数学卷  2</w:t>
      </w:r>
    </w:p>
    <w:p>
      <w:r>
        <w:t>作者：雷玲主编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好课是这样磨成的  数学卷  2 评论地址：https://www.jiaokey.com/book/detail/13171604.html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