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书名：流光不负 岁月静好  三毛的美丽与衰愁</w:t>
      </w:r>
    </w:p>
    <w:p>
      <w:r>
        <w:t>作者：石天琦著</w:t>
      </w:r>
    </w:p>
    <w:p>
      <w:r>
        <w:t>出版社：北京:北京联合出版公司,2012.12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流光不负 岁月静好  三毛的美丽与衰愁 评论地址：https://www.jiaokey.com/book/detail/13171606.html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