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书名：春秋策  先秦诸子与史记评述</w:t>
      </w:r>
    </w:p>
    <w:p>
      <w:r>
        <w:t>作者：傅斯年著</w:t>
      </w:r>
    </w:p>
    <w:p>
      <w:r>
        <w:t>出版社：北京：中国华侨出版社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春秋策  先秦诸子与史记评述 评论地址：https://www.jiaokey.com/book/detail/13171648.html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