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  诵读卷  百家姓</w:t>
      </w:r>
    </w:p>
    <w:p>
      <w:r>
        <w:t>作者：《0-3岁宝宝早教启蒙全书  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 诵读卷  百家姓 评论地址：https://www.jiaokey.com/book/detail/13171679.html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