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书名：激励与创新  劳动力成本对竞争力的影响</w:t>
      </w:r>
    </w:p>
    <w:p>
      <w:r>
        <w:t>作者：曾国华，吴雯雯著</w:t>
      </w:r>
    </w:p>
    <w:p>
      <w:r>
        <w:t>出版社：北京：冶金工业出版社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激励与创新  劳动力成本对竞争力的影响 评论地址：https://www.jiaokey.com/book/detail/13171815.html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