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少工作  更成功  每天节约90分钟</w:t>
      </w:r>
    </w:p>
    <w:p>
      <w:r>
        <w:rPr>
          <w:rFonts w:ascii="宋体" w:hAnsi="宋体" w:eastAsia="宋体"/>
          <w:sz w:val="24"/>
        </w:rPr>
        <w:t>（美）斯塔克著；王文卿，杨菲译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少工作  更成功  每天节约90分钟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（美）斯塔克著；王文卿，杨菲译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本书出售、求购地址：https://www.jiaokey.com/book/detail/13171887.html</w:t>
      </w:r>
    </w:p>
    <w:p>
      <w:r>
        <w:t>更多相关图书推荐：https://www.jiaokey.com</w:t>
      </w:r>
    </w:p>
    <w:p>
      <w:r>
        <w:t>（美）斯塔克著；王文卿，杨菲译 其他作品：https://www.jiaokey.com/tag/（美）斯塔克著；王文卿，杨菲译.html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关键词搜索：https://www.jiaokey.com/tag/少工作  更成功  每天节约90分钟.html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